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文化传播的媒介景观</w:t>
      </w:r>
    </w:p>
    <w:p>
      <w:r>
        <w:rPr>
          <w:rFonts w:ascii="宋体" w:hAnsi="宋体" w:eastAsia="宋体"/>
          <w:sz w:val="24"/>
        </w:rPr>
        <w:t>薛龙，于孟晨著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文化传播的媒介景观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薛龙，于孟晨著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本书出售、求购地址：https://www.jiaokey.com/book/detail/14348087.html</w:t>
      </w:r>
    </w:p>
    <w:p>
      <w:r>
        <w:t>更多相关图书推荐：https://www.jiaokey.com</w:t>
      </w:r>
    </w:p>
    <w:p>
      <w:r>
        <w:t>薛龙，于孟晨著 其他作品：https://www.jiaokey.com/tag/薛龙，于孟晨著.html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关键词搜索：https://www.jiaokey.com/tag/文化传播的媒介景观.html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