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书名：钢琴四手联弹与双钢琴教学曲选</w:t>
      </w:r>
    </w:p>
    <w:p>
      <w:r>
        <w:t>作者：崔锦兰编</w:t>
      </w:r>
    </w:p>
    <w:p>
      <w:r>
        <w:t>出版社：阳光出版社,2017.02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钢琴四手联弹与双钢琴教学曲选 评论地址：https://www.jiaokey.com/book/detail/14348083.html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