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书名：六法框架式学书法</w:t>
      </w:r>
    </w:p>
    <w:p>
      <w:r>
        <w:t>作者：周志高，龚英辅著</w:t>
      </w:r>
    </w:p>
    <w:p>
      <w:r>
        <w:t>出版社：北京:北京交通大学出版社,2017.09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六法框架式学书法 评论地址：https://www.jiaokey.com/book/detail/14348053.html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