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文化、现代性与审美救赎  齐美尔与法兰克福学派</w:t>
      </w:r>
    </w:p>
    <w:p>
      <w:r>
        <w:rPr>
          <w:rFonts w:ascii="宋体" w:hAnsi="宋体" w:eastAsia="宋体"/>
          <w:sz w:val="24"/>
        </w:rPr>
        <w:t>杨向荣著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文化、现代性与审美救赎  齐美尔与法兰克福学派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本书出售、求购地址：https://www.jiaokey.com/book/detail/14348043.html</w:t>
      </w:r>
    </w:p>
    <w:p>
      <w:r>
        <w:t>更多相关图书推荐：https://www.jiaokey.com</w:t>
      </w:r>
    </w:p>
    <w:p>
      <w:r>
        <w:t>杨向荣著 其他作品：https://www.jiaokey.com/tag/杨向荣著.html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关键词搜索：https://www.jiaokey.com/tag/文化、现代性与审美救赎  齐美尔与法兰克福学派.html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