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书名：魏史述评  拓跋魏的历史划痕</w:t>
      </w:r>
    </w:p>
    <w:p>
      <w:r>
        <w:t>作者：大同古城保护和修复研究会编；力高才撰</w:t>
      </w:r>
    </w:p>
    <w:p>
      <w:r>
        <w:t>出版社：太原:山西人民出版社,2017.07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魏史述评  拓跋魏的历史划痕 评论地址：https://www.jiaokey.com/book/detail/14348019.html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