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书名：全媒体新闻传播应用人才培养论文集</w:t>
      </w:r>
    </w:p>
    <w:p>
      <w:r>
        <w:t>作者：杜剑峰著</w:t>
      </w:r>
    </w:p>
    <w:p>
      <w:r>
        <w:t>出版社：北京:中国电影出版社,2017.09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全媒体新闻传播应用人才培养论文集 评论地址：https://www.jiaokey.com/book/detail/14348016.html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