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中国海洋能近海重点区资源特性与评估分析</w:t>
      </w:r>
    </w:p>
    <w:p>
      <w:r>
        <w:rPr>
          <w:rFonts w:ascii="宋体" w:hAnsi="宋体" w:eastAsia="宋体"/>
          <w:sz w:val="24"/>
        </w:rPr>
        <w:t>罗续业，夏登文主编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中国海洋能近海重点区资源特性与评估分析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罗续业，夏登文主编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本书出售、求购地址：https://www.jiaokey.com/book/detail/14348011.html</w:t>
      </w:r>
    </w:p>
    <w:p>
      <w:r>
        <w:t>更多相关图书推荐：https://www.jiaokey.com</w:t>
      </w:r>
    </w:p>
    <w:p>
      <w:r>
        <w:t>罗续业，夏登文主编 其他作品：https://www.jiaokey.com/tag/罗续业，夏登文主编.html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关键词搜索：https://www.jiaokey.com/tag/中国海洋能近海重点区资源特性与评估分析.html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