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中国创世神话母题（W1）数据目录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中国创世神话母题（W1）数据目录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本书出售、求购地址：https://www.jiaokey.com/book/detail/14347972.html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关键词搜索：https://www.jiaokey.com/tag/中国创世神话母题（W1）数据目录.html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