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“一带一路”纪录片传播研究  1980-2015</w:t>
      </w:r>
    </w:p>
    <w:p>
      <w:r>
        <w:rPr>
          <w:rFonts w:ascii="宋体" w:hAnsi="宋体" w:eastAsia="宋体"/>
          <w:sz w:val="24"/>
        </w:rPr>
        <w:t>包来军著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“一带一路”纪录片传播研究  1980-2015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本书出售、求购地址：https://www.jiaokey.com/book/detail/14347964.html</w:t>
      </w:r>
    </w:p>
    <w:p>
      <w:r>
        <w:t>更多相关图书推荐：https://www.jiaokey.com</w:t>
      </w:r>
    </w:p>
    <w:p>
      <w:r>
        <w:t>包来军著 其他作品：https://www.jiaokey.com/tag/包来军著.html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关键词搜索：https://www.jiaokey.com/tag/“一带一路”纪录片传播研究  1980-2015.html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