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货币强权  从货币读懂未来世界格局</w:t>
      </w:r>
    </w:p>
    <w:p>
      <w:r>
        <w:rPr>
          <w:rFonts w:ascii="宋体" w:hAnsi="宋体" w:eastAsia="宋体"/>
          <w:sz w:val="24"/>
        </w:rPr>
        <w:t>（美）本杰明·J.科恩著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货币强权  从货币读懂未来世界格局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（美）本杰明·J.科恩著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本书出售、求购地址：https://www.jiaokey.com/book/detail/14347955.html</w:t>
      </w:r>
    </w:p>
    <w:p>
      <w:r>
        <w:t>更多相关图书推荐：https://www.jiaokey.com</w:t>
      </w:r>
    </w:p>
    <w:p>
      <w:r>
        <w:t>（美）本杰明·J.科恩著 其他作品：https://www.jiaokey.com/tag/（美）本杰明·J.科恩著.html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关键词搜索：https://www.jiaokey.com/tag/货币强权  从货币读懂未来世界格局.html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