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书名：等伯  金与墨  安部龙太郎著</w:t>
      </w:r>
    </w:p>
    <w:p>
      <w:r>
        <w:t>作者：徐萍，欧凌译</w:t>
      </w:r>
    </w:p>
    <w:p>
      <w:r>
        <w:t>出版社：重庆出版社,2018.02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等伯  金与墨  安部龙太郎著 评论地址：https://www.jiaokey.com/book/detail/14347950.html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