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书名：生命不息求索不止  汪熙先生纪念文集</w:t>
      </w:r>
    </w:p>
    <w:p>
      <w:r>
        <w:t>作者：傅德华等</w:t>
      </w:r>
    </w:p>
    <w:p>
      <w:r>
        <w:t>出版社：上海：复旦大学出版社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生命不息求索不止  汪熙先生纪念文集 评论地址：https://www.jiaokey.com/book/detail/14347943.html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