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寻找中国丛书  运河人家</w:t>
      </w:r>
    </w:p>
    <w:p>
      <w:r>
        <w:rPr>
          <w:rFonts w:ascii="宋体" w:hAnsi="宋体" w:eastAsia="宋体"/>
          <w:sz w:val="24"/>
        </w:rPr>
        <w:t>米范威·布莱恩特，周舒艺著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寻找中国丛书  运河人家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米范威·布莱恩特，周舒艺著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本书出售、求购地址：https://www.jiaokey.com/book/detail/14347930.html</w:t>
      </w:r>
    </w:p>
    <w:p>
      <w:r>
        <w:t>更多相关图书推荐：https://www.jiaokey.com</w:t>
      </w:r>
    </w:p>
    <w:p>
      <w:r>
        <w:t>米范威·布莱恩特，周舒艺著 其他作品：https://www.jiaokey.com/tag/米范威·布莱恩特，周舒艺著.html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关键词搜索：https://www.jiaokey.com/tag/寻找中国丛书  运河人家.html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