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书名：中国散文诗学散论  一个诗人的艺术哲学</w:t>
      </w:r>
    </w:p>
    <w:p>
      <w:r>
        <w:t>作者：崔国发著</w:t>
      </w:r>
    </w:p>
    <w:p>
      <w:r>
        <w:t>出版社：合肥:合肥工业大学出版社,2017.09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中国散文诗学散论  一个诗人的艺术哲学 评论地址：https://www.jiaokey.com/book/detail/14347917.html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