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书名：酒泉文化遗产研究  第1辑</w:t>
      </w:r>
    </w:p>
    <w:p>
      <w:r>
        <w:t>作者：吴基伟，杨永生主编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总页数：285</w:t>
      </w:r>
    </w:p>
    <w:p>
      <w:r>
        <w:t>更多请访问教客网: www.jiaokey.com</w:t>
      </w:r>
    </w:p>
    <w:p>
      <w:r>
        <w:t>酒泉文化遗产研究  第1辑 评论地址：https://www.jiaokey.com/book/detail/14347898.html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