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MAX影视动画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MAX影视动画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河南省财经学院经贸职业学院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本书出售、求购地址：https://www.jiaokey.com/book/detail/14347814.html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河南省财经学院经贸职业学院 出版图书：https://www.jiaokey.com/tag/河南省财经学院经贸职业学院.html</w:t>
      </w:r>
    </w:p>
    <w:p>
      <w:r>
        <w:t>关键词搜索：https://www.jiaokey.com/tag/3D STUDIO MAX影视动画.html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