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产品税  增值税  营业税  资源税  盐税  特别消费税  出口退税法令汇编  续编三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产品税  增值税  营业税  资源税  盐税  特别消费税  出口退税法令汇编  续编三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本书出售、求购地址：https://www.jiaokey.com/book/detail/14347779.html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关键词搜索：https://www.jiaokey.com/tag/产品税  增值税  营业税  资源税  盐税  特别消费税  出口退税法令汇编  续编三.html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