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解放全中国  近代风云卷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解放全中国  近代风云卷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本书出售、求购地址：https://www.jiaokey.com/book/detail/14347764.html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关键词搜索：https://www.jiaokey.com/tag/解放全中国  近代风云卷.html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