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推翻帝制第一人  奠基卷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推翻帝制第一人  奠基卷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本书出售、求购地址：https://www.jiaokey.com/book/detail/14347763.html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关键词搜索：https://www.jiaokey.com/tag/推翻帝制第一人  奠基卷.html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