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苦难的旧中国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苦难的旧中国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本书出售、求购地址：https://www.jiaokey.com/book/detail/14347762.html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关键词搜索：https://www.jiaokey.com/tag/苦难的旧中国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