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中学作文整体训练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23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23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中学作文整体训练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本书出售、求购地址：https://www.jiaokey.com/book/detail/14347727.html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关键词搜索：https://www.jiaokey.com/tag/中学作文整体训练.html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