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挖掘出来的辉煌世界  振兴卷</w:t>
      </w:r>
    </w:p>
    <w:p>
      <w:r>
        <w:rPr>
          <w:rFonts w:ascii="宋体" w:hAnsi="宋体" w:eastAsia="宋体"/>
          <w:sz w:val="24"/>
        </w:rPr>
        <w:t>王运锋，马振行编著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挖掘出来的辉煌世界  振兴卷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王运锋，马振行编著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本书出售、求购地址：https://www.jiaokey.com/book/detail/14347717.html</w:t>
      </w:r>
    </w:p>
    <w:p>
      <w:r>
        <w:t>更多相关图书推荐：https://www.jiaokey.com</w:t>
      </w:r>
    </w:p>
    <w:p>
      <w:r>
        <w:t>王运锋，马振行编著 其他作品：https://www.jiaokey.com/tag/王运锋，马振行编著.html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关键词搜索：https://www.jiaokey.com/tag/挖掘出来的辉煌世界  振兴卷.html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