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十年革命战争  近代风云卷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十年革命战争  近代风云卷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本书出售、求购地址：https://www.jiaokey.com/book/detail/14347716.html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关键词搜索：https://www.jiaokey.com/tag/十年革命战争  近代风云卷.html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