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办公空间设计与实践</w:t>
      </w:r>
    </w:p>
    <w:p>
      <w:r>
        <w:rPr>
          <w:rFonts w:ascii="宋体" w:hAnsi="宋体" w:eastAsia="宋体"/>
          <w:sz w:val="24"/>
        </w:rPr>
        <w:t>贾祝军，来增祥主编；潘天云，张宏斌，秦珂，潘俊华副主编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贾祝军，来增祥主编；潘天云，张宏斌，秦珂，潘俊华副主编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本书出售、求购地址：https://www.jiaokey.com/book/detail/14347663.html</w:t>
      </w:r>
    </w:p>
    <w:p>
      <w:r>
        <w:t>更多相关图书推荐：https://www.jiaokey.com</w:t>
      </w:r>
    </w:p>
    <w:p>
      <w:r>
        <w:t>贾祝军，来增祥主编；潘天云，张宏斌，秦珂，潘俊华副主编 其他作品：https://www.jiaokey.com/tag/贾祝军，来增祥主编；潘天云，张宏斌，秦珂，潘俊华副主编.html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关键词搜索：https://www.jiaokey.com/tag/办公空间设计与实践.html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