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网络空间安全技术实践教程</w:t>
      </w:r>
    </w:p>
    <w:p>
      <w:r>
        <w:rPr>
          <w:rFonts w:ascii="宋体" w:hAnsi="宋体" w:eastAsia="宋体"/>
          <w:sz w:val="24"/>
        </w:rPr>
        <w:t>吕秋云主编；王小军，胡耿然，汪云路副主编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吕秋云主编；王小军，胡耿然，汪云路副主编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本书出售、求购地址：https://www.jiaokey.com/book/detail/14347658.html</w:t>
      </w:r>
    </w:p>
    <w:p>
      <w:r>
        <w:t>更多相关图书推荐：https://www.jiaokey.com</w:t>
      </w:r>
    </w:p>
    <w:p>
      <w:r>
        <w:t>吕秋云主编；王小军，胡耿然，汪云路副主编 其他作品：https://www.jiaokey.com/tag/吕秋云主编；王小军，胡耿然，汪云路副主编.html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关键词搜索：https://www.jiaokey.com/tag/网络空间安全技术实践教程.html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