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书名：MAYA绑定动画案例高级教程  中文版</w:t>
      </w:r>
    </w:p>
    <w:p>
      <w:r>
        <w:t>作者：杨桂民，高维，郝艳朋，宋丹编著</w:t>
      </w:r>
    </w:p>
    <w:p>
      <w:r>
        <w:t>出版社：北京:中国青年出版社,2017.06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MAYA绑定动画案例高级教程  中文版 评论地址：https://www.jiaokey.com/book/detail/14347656.html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