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书名：最佳建筑设计  中国好设计</w:t>
      </w:r>
    </w:p>
    <w:p>
      <w:r>
        <w:t>作者：（美）克里福德·皮尔逊编；韩雪婷译</w:t>
      </w:r>
    </w:p>
    <w:p>
      <w:r>
        <w:t>出版社：沈阳:辽宁科学技术出版社,2017.06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最佳建筑设计  中国好设计 评论地址：https://www.jiaokey.com/book/detail/14347632.html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