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书名：自律分散测试系统技术研究</w:t>
      </w:r>
    </w:p>
    <w:p>
      <w:r>
        <w:t>作者：赵鑫，肖明清，王学奇著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总页数：183</w:t>
      </w:r>
    </w:p>
    <w:p>
      <w:r>
        <w:t>更多请访问教客网: www.jiaokey.com</w:t>
      </w:r>
    </w:p>
    <w:p>
      <w:r>
        <w:t>自律分散测试系统技术研究 评论地址：https://www.jiaokey.com/book/detail/14347625.html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