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书名：建筑改变日本</w:t>
      </w:r>
    </w:p>
    <w:p>
      <w:r>
        <w:t>作者：（日）伊东丰雄著；寇佳意译</w:t>
      </w:r>
    </w:p>
    <w:p>
      <w:r>
        <w:t>出版社：北京:西苑出版社,2017.05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建筑改变日本 评论地址：https://www.jiaokey.com/book/detail/14347602.html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