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书名：建筑创意设计</w:t>
      </w:r>
    </w:p>
    <w:p>
      <w:r>
        <w:t>作者：（德）丹尼尔编著；张晨译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建筑创意设计 评论地址：https://www.jiaokey.com/book/detail/14347591.html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