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书名：土建力学</w:t>
      </w:r>
    </w:p>
    <w:p>
      <w:r>
        <w:t>作者：刘玉欣，满吉芳主编；梁启龙副主编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土建力学 评论地址：https://www.jiaokey.com/book/detail/14347588.html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