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2017西南建筑院校优秀毕业设计作品集</w:t>
      </w:r>
    </w:p>
    <w:p>
      <w:r>
        <w:rPr>
          <w:rFonts w:ascii="宋体" w:hAnsi="宋体" w:eastAsia="宋体"/>
          <w:sz w:val="24"/>
        </w:rPr>
        <w:t>索朗白姆，褚冬竹编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2017西南建筑院校优秀毕业设计作品集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索朗白姆，褚冬竹编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本书出售、求购地址：https://www.jiaokey.com/book/detail/14347574.html</w:t>
      </w:r>
    </w:p>
    <w:p>
      <w:r>
        <w:t>更多相关图书推荐：https://www.jiaokey.com</w:t>
      </w:r>
    </w:p>
    <w:p>
      <w:r>
        <w:t>索朗白姆，褚冬竹编 其他作品：https://www.jiaokey.com/tag/索朗白姆，褚冬竹编.html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关键词搜索：https://www.jiaokey.com/tag/2017西南建筑院校优秀毕业设计作品集.html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