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能源意识与可持续公共空间  第373期  汉英对照  韩语版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能源意识与可持续公共空间  第373期  汉英对照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本书出售、求购地址：https://www.jiaokey.com/book/detail/14347533.html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关键词搜索：https://www.jiaokey.com/tag/能源意识与可持续公共空间  第373期  汉英对照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