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岩体斜坡稳定性数字化动态预测</w:t>
      </w:r>
    </w:p>
    <w:p>
      <w:r>
        <w:rPr>
          <w:rFonts w:ascii="宋体" w:hAnsi="宋体" w:eastAsia="宋体"/>
          <w:sz w:val="24"/>
        </w:rPr>
        <w:t>董兆祥，杨小荟，于开宁，董昕等著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岩体斜坡稳定性数字化动态预测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董兆祥，杨小荟，于开宁，董昕等著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本书出售、求购地址：https://www.jiaokey.com/book/detail/14347519.html</w:t>
      </w:r>
    </w:p>
    <w:p>
      <w:r>
        <w:t>更多相关图书推荐：https://www.jiaokey.com</w:t>
      </w:r>
    </w:p>
    <w:p>
      <w:r>
        <w:t>董兆祥，杨小荟，于开宁，董昕等著 其他作品：https://www.jiaokey.com/tag/董兆祥，杨小荟，于开宁，董昕等著.html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关键词搜索：https://www.jiaokey.com/tag/岩体斜坡稳定性数字化动态预测.html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