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地震作用下边坡稳定安全度分析与评价</w:t>
      </w:r>
    </w:p>
    <w:p>
      <w:r>
        <w:rPr>
          <w:rFonts w:ascii="宋体" w:hAnsi="宋体" w:eastAsia="宋体"/>
          <w:sz w:val="24"/>
        </w:rPr>
        <w:t>李同春，赵兰浩著；成微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地震作用下边坡稳定安全度分析与评价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李同春，赵兰浩著；成微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本书出售、求购地址：https://www.jiaokey.com/book/detail/14347490.html</w:t>
      </w:r>
    </w:p>
    <w:p>
      <w:r>
        <w:t>更多相关图书推荐：https://www.jiaokey.com</w:t>
      </w:r>
    </w:p>
    <w:p>
      <w:r>
        <w:t>李同春，赵兰浩著；成微 其他作品：https://www.jiaokey.com/tag/李同春，赵兰浩著；成微.html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关键词搜索：https://www.jiaokey.com/tag/地震作用下边坡稳定安全度分析与评价.html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