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书名：张其成国学养生  儒家  养生大道  套装典藏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张其成国学养生  儒家  养生大道  套装典藏 评论地址：https://www.jiaokey.com/book/detail/14347469.html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