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书名：张其成国学养生  黄帝内经  养生大道  套装典藏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出版日期：2017</w:t>
      </w:r>
    </w:p>
    <w:p>
      <w:r>
        <w:t>总页数：238</w:t>
      </w:r>
    </w:p>
    <w:p>
      <w:r>
        <w:t>更多请访问教客网: www.jiaokey.com</w:t>
      </w:r>
    </w:p>
    <w:p>
      <w:r>
        <w:t>张其成国学养生  黄帝内经  养生大道  套装典藏 评论地址：https://www.jiaokey.com/book/detail/14347467.html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