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书名：合理有效安全用药处方手册</w:t>
      </w:r>
    </w:p>
    <w:p>
      <w:r>
        <w:t>作者：周继如，张智博，罗恒主编；谢元林，张雪红，袁鲲副主编</w:t>
      </w:r>
    </w:p>
    <w:p>
      <w:r>
        <w:t>出版社：</w:t>
      </w:r>
    </w:p>
    <w:p>
      <w:r>
        <w:t>出版日期：2018.03</w:t>
      </w:r>
    </w:p>
    <w:p>
      <w:r>
        <w:t>总页数：875</w:t>
      </w:r>
    </w:p>
    <w:p>
      <w:r>
        <w:t>更多请访问教客网: www.jiaokey.com</w:t>
      </w:r>
    </w:p>
    <w:p>
      <w:r>
        <w:t>合理有效安全用药处方手册 评论地址：https://www.jiaokey.com/book/detail/14347441.html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