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普通物理全程指导</w:t>
      </w:r>
    </w:p>
    <w:p>
      <w:r>
        <w:rPr>
          <w:rFonts w:ascii="宋体" w:hAnsi="宋体" w:eastAsia="宋体"/>
          <w:sz w:val="24"/>
        </w:rPr>
        <w:t>苏欣纺，魏京花，余丽芳，黄伟，王俊平，聂传辉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普通物理全程指导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苏欣纺，魏京花，余丽芳，黄伟，王俊平，聂传辉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本书出售、求购地址：https://www.jiaokey.com/book/detail/14347435.html</w:t>
      </w:r>
    </w:p>
    <w:p>
      <w:r>
        <w:t>更多相关图书推荐：https://www.jiaokey.com</w:t>
      </w:r>
    </w:p>
    <w:p>
      <w:r>
        <w:t>苏欣纺，魏京花，余丽芳，黄伟，王俊平，聂传辉 其他作品：https://www.jiaokey.com/tag/苏欣纺，魏京花，余丽芳，黄伟，王俊平，聂传辉.html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关键词搜索：https://www.jiaokey.com/tag/普通物理全程指导.html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