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书名：认清体质再减肥</w:t>
      </w:r>
    </w:p>
    <w:p>
      <w:r>
        <w:t>作者：王琦著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认清体质再减肥 评论地址：https://www.jiaokey.com/book/detail/14347410.html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