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心血管疾病预防与康复临床路径丛书  运动康复及心理管理</w:t>
      </w:r>
    </w:p>
    <w:p>
      <w:r>
        <w:rPr>
          <w:rFonts w:ascii="宋体" w:hAnsi="宋体" w:eastAsia="宋体"/>
          <w:sz w:val="24"/>
        </w:rPr>
        <w:t>马云，梁辰著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心血管疾病预防与康复临床路径丛书  运动康复及心理管理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马云，梁辰著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本书出售、求购地址：https://www.jiaokey.com/book/detail/14347408.html</w:t>
      </w:r>
    </w:p>
    <w:p>
      <w:r>
        <w:t>更多相关图书推荐：https://www.jiaokey.com</w:t>
      </w:r>
    </w:p>
    <w:p>
      <w:r>
        <w:t>马云，梁辰著 其他作品：https://www.jiaokey.com/tag/马云，梁辰著.html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关键词搜索：https://www.jiaokey.com/tag/心血管疾病预防与康复临床路径丛书  运动康复及心理管理.html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