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书名：陈大年论治中医妇科疾病拾萃</w:t>
      </w:r>
    </w:p>
    <w:p>
      <w:r>
        <w:t>作者：徐莲薇著</w:t>
      </w:r>
    </w:p>
    <w:p>
      <w:r>
        <w:t>出版社：北京：人民卫生出版社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陈大年论治中医妇科疾病拾萃 评论地址：https://www.jiaokey.com/book/detail/14347393.html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