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中医安神调理手册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中医安神调理手册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本书出售、求购地址：https://www.jiaokey.com/book/detail/14347387.html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关键词搜索：https://www.jiaokey.com/tag/中医安神调理手册.html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