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外表不能承受之重  疗愈躯体变形障碍</w:t>
      </w:r>
    </w:p>
    <w:p>
      <w:r>
        <w:rPr>
          <w:rFonts w:ascii="宋体" w:hAnsi="宋体" w:eastAsia="宋体"/>
          <w:sz w:val="24"/>
        </w:rPr>
        <w:t>凯瑟琳.A.菲利普斯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外表不能承受之重  疗愈躯体变形障碍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凯瑟琳.A.菲利普斯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本书出售、求购地址：https://www.jiaokey.com/book/detail/14347381.html</w:t>
      </w:r>
    </w:p>
    <w:p>
      <w:r>
        <w:t>更多相关图书推荐：https://www.jiaokey.com</w:t>
      </w:r>
    </w:p>
    <w:p>
      <w:r>
        <w:t>凯瑟琳.A.菲利普斯 其他作品：https://www.jiaokey.com/tag/凯瑟琳.A.菲利普斯.html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关键词搜索：https://www.jiaokey.com/tag/外表不能承受之重  疗愈躯体变形障碍.html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