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路志正风湿病学</w:t>
      </w:r>
    </w:p>
    <w:p>
      <w:r>
        <w:rPr>
          <w:rFonts w:ascii="宋体" w:hAnsi="宋体" w:eastAsia="宋体"/>
          <w:sz w:val="24"/>
        </w:rPr>
        <w:t>路志正主编；姜泉，张东华，路京华副主编；路志正总主编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路志正风湿病学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路志正主编；姜泉，张东华，路京华副主编；路志正总主编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本书出售、求购地址：https://www.jiaokey.com/book/detail/14347377.html</w:t>
      </w:r>
    </w:p>
    <w:p>
      <w:r>
        <w:t>更多相关图书推荐：https://www.jiaokey.com</w:t>
      </w:r>
    </w:p>
    <w:p>
      <w:r>
        <w:t>路志正主编；姜泉，张东华，路京华副主编；路志正总主编 其他作品：https://www.jiaokey.com/tag/路志正主编；姜泉，张东华，路京华副主编；路志正总主编.html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关键词搜索：https://www.jiaokey.com/tag/路志正风湿病学.html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