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家传妇科习医记  柴松岩祖孙俩门诊实录</w:t>
      </w:r>
    </w:p>
    <w:p>
      <w:r>
        <w:rPr>
          <w:rFonts w:ascii="宋体" w:hAnsi="宋体" w:eastAsia="宋体"/>
          <w:sz w:val="24"/>
        </w:rPr>
        <w:t>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家传妇科习医记  柴松岩祖孙俩门诊实录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本书出售、求购地址：https://www.jiaokey.com/book/detail/14347370.html</w:t>
      </w:r>
    </w:p>
    <w:p>
      <w:r>
        <w:t>更多相关图书推荐：https://www.jiaokey.com</w:t>
      </w:r>
    </w:p>
    <w:p>
      <w:r>
        <w:t>佟庆著 其他作品：https://www.jiaokey.com/tag/佟庆著.html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关键词搜索：https://www.jiaokey.com/tag/家传妇科习医记  柴松岩祖孙俩门诊实录.html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