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心血管疾病预防与康复临床路径丛书  睡眠管理及烟草干预</w:t>
      </w:r>
    </w:p>
    <w:p>
      <w:r>
        <w:rPr>
          <w:rFonts w:ascii="宋体" w:hAnsi="宋体" w:eastAsia="宋体"/>
          <w:sz w:val="24"/>
        </w:rPr>
        <w:t>汪卫东，王宁夫主编；王雪总主编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心血管疾病预防与康复临床路径丛书  睡眠管理及烟草干预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汪卫东，王宁夫主编；王雪总主编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本书出售、求购地址：https://www.jiaokey.com/book/detail/14347357.html</w:t>
      </w:r>
    </w:p>
    <w:p>
      <w:r>
        <w:t>更多相关图书推荐：https://www.jiaokey.com</w:t>
      </w:r>
    </w:p>
    <w:p>
      <w:r>
        <w:t>汪卫东，王宁夫主编；王雪总主编 其他作品：https://www.jiaokey.com/tag/汪卫东，王宁夫主编；王雪总主编.html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关键词搜索：https://www.jiaokey.com/tag/心血管疾病预防与康复临床路径丛书  睡眠管理及烟草干预.html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