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不费力全身肌肤抗老保养事典</w:t>
      </w:r>
    </w:p>
    <w:p>
      <w:r>
        <w:rPr>
          <w:rFonts w:ascii="宋体" w:hAnsi="宋体" w:eastAsia="宋体"/>
          <w:sz w:val="24"/>
        </w:rPr>
        <w:t>（日）吉木伸子著；张华英译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不费力全身肌肤抗老保养事典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（日）吉木伸子著；张华英译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本书出售、求购地址：https://www.jiaokey.com/book/detail/14347350.html</w:t>
      </w:r>
    </w:p>
    <w:p>
      <w:r>
        <w:t>更多相关图书推荐：https://www.jiaokey.com</w:t>
      </w:r>
    </w:p>
    <w:p>
      <w:r>
        <w:t>（日）吉木伸子著；张华英译 其他作品：https://www.jiaokey.com/tag/（日）吉木伸子著；张华英译.html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关键词搜索：https://www.jiaokey.com/tag/不费力全身肌肤抗老保养事典.html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