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改良型盆底优化训练疗法</w:t>
      </w:r>
    </w:p>
    <w:p>
      <w:r>
        <w:rPr>
          <w:rFonts w:ascii="宋体" w:hAnsi="宋体" w:eastAsia="宋体"/>
          <w:sz w:val="24"/>
        </w:rPr>
        <w:t>施国伟，王阳贇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改良型盆底优化训练疗法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施国伟，王阳贇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本书出售、求购地址：https://www.jiaokey.com/book/detail/14347300.html</w:t>
      </w:r>
    </w:p>
    <w:p>
      <w:r>
        <w:t>更多相关图书推荐：https://www.jiaokey.com</w:t>
      </w:r>
    </w:p>
    <w:p>
      <w:r>
        <w:t>施国伟，王阳贇 其他作品：https://www.jiaokey.com/tag/施国伟，王阳贇.html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关键词搜索：https://www.jiaokey.com/tag/改良型盆底优化训练疗法.html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