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辩证行为疗法  掌握正念  改善人际效能  调节情绪与承受痛苦的技巧</w:t>
      </w:r>
    </w:p>
    <w:p>
      <w:r>
        <w:rPr>
          <w:rFonts w:ascii="宋体" w:hAnsi="宋体" w:eastAsia="宋体"/>
          <w:sz w:val="24"/>
        </w:rPr>
        <w:t>（美）马修·麦克凯，杰弗里·伍德，杰弗里·布兰特里著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辩证行为疗法  掌握正念  改善人际效能  调节情绪与承受痛苦的技巧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（美）马修·麦克凯，杰弗里·伍德，杰弗里·布兰特里著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本书出售、求购地址：https://www.jiaokey.com/book/detail/14347259.html</w:t>
      </w:r>
    </w:p>
    <w:p>
      <w:r>
        <w:t>更多相关图书推荐：https://www.jiaokey.com</w:t>
      </w:r>
    </w:p>
    <w:p>
      <w:r>
        <w:t>（美）马修·麦克凯，杰弗里·伍德，杰弗里·布兰特里著 其他作品：https://www.jiaokey.com/tag/（美）马修·麦克凯，杰弗里·伍德，杰弗里·布兰特里著.html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关键词搜索：https://www.jiaokey.com/tag/辩证行为疗法  掌握正念  改善人际效能  调节情绪与承受痛苦的技巧.html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